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376" w14:textId="77777777" w:rsidR="00FD6B7F" w:rsidRPr="00534BDE" w:rsidRDefault="00000000" w:rsidP="00534BDE">
      <w:pPr>
        <w:pStyle w:val="NoSpacing"/>
        <w:jc w:val="center"/>
        <w:rPr>
          <w:lang w:val="fr-FR"/>
        </w:rPr>
      </w:pPr>
      <w:r w:rsidRPr="00534BDE">
        <w:rPr>
          <w:lang w:val="fr-FR"/>
        </w:rPr>
        <w:t>[À IMPRIMER SUR PAPIER À EN-TÊTE DE L’ENTREPRISE]</w:t>
      </w:r>
    </w:p>
    <w:p w14:paraId="7F8AD80F" w14:textId="77777777" w:rsidR="00FD6B7F" w:rsidRPr="00534BDE" w:rsidRDefault="00FD6B7F" w:rsidP="00534BDE">
      <w:pPr>
        <w:pStyle w:val="NoSpacing"/>
        <w:rPr>
          <w:lang w:val="fr-FR"/>
        </w:rPr>
      </w:pPr>
    </w:p>
    <w:p w14:paraId="61BC7BBA" w14:textId="77777777" w:rsidR="00534BDE" w:rsidRDefault="00534BDE" w:rsidP="00534BDE">
      <w:pPr>
        <w:pStyle w:val="NoSpacing"/>
      </w:pPr>
    </w:p>
    <w:p w14:paraId="0203A225" w14:textId="35CD0CEF" w:rsidR="00FD6B7F" w:rsidRDefault="00000000" w:rsidP="00534BDE">
      <w:pPr>
        <w:pStyle w:val="NoSpacing"/>
      </w:pPr>
      <w:proofErr w:type="gramStart"/>
      <w:r>
        <w:t>Date :</w:t>
      </w:r>
      <w:proofErr w:type="gramEnd"/>
      <w:r>
        <w:t xml:space="preserve"> </w:t>
      </w:r>
    </w:p>
    <w:p w14:paraId="45C0F4D5" w14:textId="3EC5DB5C" w:rsidR="00FD6B7F" w:rsidRDefault="00000000" w:rsidP="00534BDE">
      <w:pPr>
        <w:pStyle w:val="NoSpacing"/>
      </w:pPr>
      <w:proofErr w:type="gramStart"/>
      <w:r>
        <w:t>À :</w:t>
      </w:r>
      <w:proofErr w:type="gramEnd"/>
      <w:r w:rsidR="00534BDE">
        <w:t xml:space="preserve"> </w:t>
      </w:r>
      <w:r>
        <w:t>Africa Sovereign Carbon Registry (ASCR)</w:t>
      </w:r>
    </w:p>
    <w:p w14:paraId="167D6A1F" w14:textId="77777777" w:rsidR="00FD6B7F" w:rsidRDefault="00FD6B7F" w:rsidP="00534BDE">
      <w:pPr>
        <w:pStyle w:val="NoSpacing"/>
      </w:pPr>
    </w:p>
    <w:p w14:paraId="645CD976" w14:textId="77777777" w:rsidR="00FD6B7F" w:rsidRPr="00534BDE" w:rsidRDefault="00000000" w:rsidP="00534BDE">
      <w:pPr>
        <w:pStyle w:val="NoSpacing"/>
        <w:jc w:val="center"/>
        <w:rPr>
          <w:b/>
          <w:bCs/>
          <w:lang w:val="fr-FR"/>
        </w:rPr>
      </w:pPr>
      <w:r w:rsidRPr="00534BDE">
        <w:rPr>
          <w:b/>
          <w:bCs/>
          <w:lang w:val="fr-FR"/>
        </w:rPr>
        <w:t>Objet : Déclaration d’exactitude et d’autorisation – Formulaire d’information client</w:t>
      </w:r>
    </w:p>
    <w:p w14:paraId="590F7888" w14:textId="77777777" w:rsidR="00FD6B7F" w:rsidRPr="00534BDE" w:rsidRDefault="00FD6B7F" w:rsidP="00534BDE">
      <w:pPr>
        <w:pStyle w:val="NoSpacing"/>
        <w:rPr>
          <w:lang w:val="fr-FR"/>
        </w:rPr>
      </w:pPr>
    </w:p>
    <w:p w14:paraId="418FCC21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Madame, Monsieur,</w:t>
      </w:r>
    </w:p>
    <w:p w14:paraId="4496D5D8" w14:textId="77777777" w:rsidR="00FD6B7F" w:rsidRPr="00534BDE" w:rsidRDefault="00FD6B7F" w:rsidP="00534BDE">
      <w:pPr>
        <w:pStyle w:val="NoSpacing"/>
        <w:rPr>
          <w:lang w:val="fr-FR"/>
        </w:rPr>
      </w:pPr>
    </w:p>
    <w:p w14:paraId="6996A0B9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 xml:space="preserve">Nous, soussignés, agissant pour le compte de </w:t>
      </w:r>
      <w:r w:rsidRPr="00534BDE">
        <w:rPr>
          <w:b/>
          <w:bCs/>
          <w:lang w:val="fr-FR"/>
        </w:rPr>
        <w:t>[Dénomination sociale complète de l’entreprise]</w:t>
      </w:r>
      <w:r w:rsidRPr="00534BDE">
        <w:rPr>
          <w:lang w:val="fr-FR"/>
        </w:rPr>
        <w:t>, déclarons et certifions par la présente que :</w:t>
      </w:r>
    </w:p>
    <w:p w14:paraId="52A0D091" w14:textId="77777777" w:rsidR="00FD6B7F" w:rsidRPr="00534BDE" w:rsidRDefault="00FD6B7F" w:rsidP="00534BDE">
      <w:pPr>
        <w:pStyle w:val="NoSpacing"/>
        <w:rPr>
          <w:lang w:val="fr-FR"/>
        </w:rPr>
      </w:pPr>
    </w:p>
    <w:p w14:paraId="7E6E3213" w14:textId="77777777" w:rsidR="00FD6B7F" w:rsidRPr="00534BDE" w:rsidRDefault="00000000" w:rsidP="00534BDE">
      <w:pPr>
        <w:pStyle w:val="NoSpacing"/>
        <w:rPr>
          <w:b/>
          <w:bCs/>
          <w:lang w:val="fr-FR"/>
        </w:rPr>
      </w:pPr>
      <w:r w:rsidRPr="00534BDE">
        <w:rPr>
          <w:lang w:val="fr-FR"/>
        </w:rPr>
        <w:t xml:space="preserve">1. Toutes les informations fournies par notre société via </w:t>
      </w:r>
      <w:r w:rsidRPr="00534BDE">
        <w:rPr>
          <w:b/>
          <w:bCs/>
          <w:lang w:val="fr-FR"/>
        </w:rPr>
        <w:t xml:space="preserve">le Formulaire d’information client de l’Africa Sovereign Carbon </w:t>
      </w:r>
      <w:proofErr w:type="spellStart"/>
      <w:r w:rsidRPr="00534BDE">
        <w:rPr>
          <w:b/>
          <w:bCs/>
          <w:lang w:val="fr-FR"/>
        </w:rPr>
        <w:t>Registry</w:t>
      </w:r>
      <w:proofErr w:type="spellEnd"/>
      <w:r w:rsidRPr="00534BDE">
        <w:rPr>
          <w:lang w:val="fr-FR"/>
        </w:rPr>
        <w:t xml:space="preserve">, qu’elles soient soumises électroniquement ou </w:t>
      </w:r>
      <w:r w:rsidRPr="00534BDE">
        <w:rPr>
          <w:b/>
          <w:bCs/>
          <w:lang w:val="fr-FR"/>
        </w:rPr>
        <w:t>par tout document joint, sont exactes, complètes, sincères et à jour à la date de soumission.</w:t>
      </w:r>
    </w:p>
    <w:p w14:paraId="6483F637" w14:textId="77777777" w:rsidR="00FD6B7F" w:rsidRPr="00534BDE" w:rsidRDefault="00FD6B7F" w:rsidP="00534BDE">
      <w:pPr>
        <w:pStyle w:val="NoSpacing"/>
        <w:rPr>
          <w:lang w:val="fr-FR"/>
        </w:rPr>
      </w:pPr>
    </w:p>
    <w:p w14:paraId="35898ACD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2. Les informations relatives à la société fournies, incluant notamment :</w:t>
      </w:r>
    </w:p>
    <w:p w14:paraId="789EA6BF" w14:textId="41886D5B" w:rsidR="00FD6B7F" w:rsidRPr="00534BDE" w:rsidRDefault="00534BDE" w:rsidP="00534BDE">
      <w:pPr>
        <w:pStyle w:val="NoSpacing"/>
        <w:numPr>
          <w:ilvl w:val="0"/>
          <w:numId w:val="10"/>
        </w:numPr>
        <w:rPr>
          <w:lang w:val="fr-FR"/>
        </w:rPr>
      </w:pPr>
      <w:r>
        <w:rPr>
          <w:lang w:val="fr-FR"/>
        </w:rPr>
        <w:t>L</w:t>
      </w:r>
      <w:r w:rsidR="00000000" w:rsidRPr="00534BDE">
        <w:rPr>
          <w:lang w:val="fr-FR"/>
        </w:rPr>
        <w:t>a dénomination sociale,</w:t>
      </w:r>
    </w:p>
    <w:p w14:paraId="796FEA24" w14:textId="5A4A358E" w:rsidR="00FD6B7F" w:rsidRPr="00534BDE" w:rsidRDefault="00534BDE" w:rsidP="00534BDE">
      <w:pPr>
        <w:pStyle w:val="NoSpacing"/>
        <w:numPr>
          <w:ilvl w:val="0"/>
          <w:numId w:val="10"/>
        </w:numPr>
        <w:rPr>
          <w:lang w:val="fr-FR"/>
        </w:rPr>
      </w:pPr>
      <w:r>
        <w:rPr>
          <w:lang w:val="fr-FR"/>
        </w:rPr>
        <w:t>L</w:t>
      </w:r>
      <w:r w:rsidR="00000000" w:rsidRPr="00534BDE">
        <w:rPr>
          <w:lang w:val="fr-FR"/>
        </w:rPr>
        <w:t>’adresse électronique officielle de la société,</w:t>
      </w:r>
    </w:p>
    <w:p w14:paraId="5576518D" w14:textId="66F2E1F4" w:rsidR="00FD6B7F" w:rsidRPr="00534BDE" w:rsidRDefault="00534BDE" w:rsidP="00534BDE">
      <w:pPr>
        <w:pStyle w:val="NoSpacing"/>
        <w:numPr>
          <w:ilvl w:val="0"/>
          <w:numId w:val="10"/>
        </w:numPr>
        <w:rPr>
          <w:lang w:val="fr-FR"/>
        </w:rPr>
      </w:pPr>
      <w:r>
        <w:rPr>
          <w:lang w:val="fr-FR"/>
        </w:rPr>
        <w:t>L</w:t>
      </w:r>
      <w:r w:rsidR="00000000" w:rsidRPr="00534BDE">
        <w:rPr>
          <w:lang w:val="fr-FR"/>
        </w:rPr>
        <w:t>es coordonnées du service comptable,</w:t>
      </w:r>
    </w:p>
    <w:p w14:paraId="37236C69" w14:textId="23D92D2D" w:rsidR="00FD6B7F" w:rsidRPr="00534BDE" w:rsidRDefault="00534BDE" w:rsidP="00534BDE">
      <w:pPr>
        <w:pStyle w:val="NoSpacing"/>
        <w:numPr>
          <w:ilvl w:val="0"/>
          <w:numId w:val="10"/>
        </w:numPr>
        <w:rPr>
          <w:lang w:val="fr-FR"/>
        </w:rPr>
      </w:pPr>
      <w:r>
        <w:rPr>
          <w:lang w:val="fr-FR"/>
        </w:rPr>
        <w:t>L</w:t>
      </w:r>
      <w:r w:rsidR="00000000" w:rsidRPr="00534BDE">
        <w:rPr>
          <w:lang w:val="fr-FR"/>
        </w:rPr>
        <w:t>e secteur d’activité,</w:t>
      </w:r>
    </w:p>
    <w:p w14:paraId="6502B7FB" w14:textId="6565253E" w:rsidR="00FD6B7F" w:rsidRPr="00534BDE" w:rsidRDefault="00534BDE" w:rsidP="00534BDE">
      <w:pPr>
        <w:pStyle w:val="NoSpacing"/>
        <w:numPr>
          <w:ilvl w:val="0"/>
          <w:numId w:val="10"/>
        </w:numPr>
        <w:rPr>
          <w:lang w:val="fr-FR"/>
        </w:rPr>
      </w:pPr>
      <w:r>
        <w:rPr>
          <w:lang w:val="fr-FR"/>
        </w:rPr>
        <w:t>L</w:t>
      </w:r>
      <w:r w:rsidR="00000000" w:rsidRPr="00534BDE">
        <w:rPr>
          <w:lang w:val="fr-FR"/>
        </w:rPr>
        <w:t>a langue préférée,</w:t>
      </w:r>
    </w:p>
    <w:p w14:paraId="34590F19" w14:textId="77777777" w:rsidR="00FD6B7F" w:rsidRPr="00534BDE" w:rsidRDefault="00000000" w:rsidP="00534BDE">
      <w:pPr>
        <w:pStyle w:val="NoSpacing"/>
        <w:rPr>
          <w:lang w:val="fr-FR"/>
        </w:rPr>
      </w:pPr>
      <w:proofErr w:type="gramStart"/>
      <w:r w:rsidRPr="00534BDE">
        <w:rPr>
          <w:lang w:val="fr-FR"/>
        </w:rPr>
        <w:t>sont</w:t>
      </w:r>
      <w:proofErr w:type="gramEnd"/>
      <w:r w:rsidRPr="00534BDE">
        <w:rPr>
          <w:lang w:val="fr-FR"/>
        </w:rPr>
        <w:t xml:space="preserve"> correctes et valides.</w:t>
      </w:r>
    </w:p>
    <w:p w14:paraId="57A4EFAC" w14:textId="77777777" w:rsidR="00FD6B7F" w:rsidRPr="00534BDE" w:rsidRDefault="00FD6B7F" w:rsidP="00534BDE">
      <w:pPr>
        <w:pStyle w:val="NoSpacing"/>
        <w:rPr>
          <w:lang w:val="fr-FR"/>
        </w:rPr>
      </w:pPr>
    </w:p>
    <w:p w14:paraId="6D8B7F29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 xml:space="preserve">3. Les personnes désignées comme utilisateurs dans le Formulaire d’information client sont des représentants </w:t>
      </w:r>
      <w:r w:rsidRPr="00534BDE">
        <w:rPr>
          <w:b/>
          <w:bCs/>
          <w:lang w:val="fr-FR"/>
        </w:rPr>
        <w:t>dûment habilités de notre société et sont expressément autorisées</w:t>
      </w:r>
      <w:r w:rsidRPr="00534BDE">
        <w:rPr>
          <w:lang w:val="fr-FR"/>
        </w:rPr>
        <w:t xml:space="preserve"> à accéder à l’Africa Sovereign Carbon </w:t>
      </w:r>
      <w:proofErr w:type="spellStart"/>
      <w:r w:rsidRPr="00534BDE">
        <w:rPr>
          <w:lang w:val="fr-FR"/>
        </w:rPr>
        <w:t>Registry</w:t>
      </w:r>
      <w:proofErr w:type="spellEnd"/>
      <w:r w:rsidRPr="00534BDE">
        <w:rPr>
          <w:lang w:val="fr-FR"/>
        </w:rPr>
        <w:t xml:space="preserve"> et à agir au nom de la société.</w:t>
      </w:r>
    </w:p>
    <w:p w14:paraId="1B9A3465" w14:textId="77777777" w:rsidR="00FD6B7F" w:rsidRPr="00534BDE" w:rsidRDefault="00FD6B7F" w:rsidP="00534BDE">
      <w:pPr>
        <w:pStyle w:val="NoSpacing"/>
        <w:rPr>
          <w:lang w:val="fr-FR"/>
        </w:rPr>
      </w:pPr>
    </w:p>
    <w:p w14:paraId="05D8BAC5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 xml:space="preserve">4. Nous reconnaissons que </w:t>
      </w:r>
      <w:r w:rsidRPr="00534BDE">
        <w:rPr>
          <w:b/>
          <w:bCs/>
          <w:lang w:val="fr-FR"/>
        </w:rPr>
        <w:t>l’adresse électronique officielle</w:t>
      </w:r>
      <w:r w:rsidRPr="00534BDE">
        <w:rPr>
          <w:lang w:val="fr-FR"/>
        </w:rPr>
        <w:t xml:space="preserve"> de la société sera utilisée pour toutes les communications formelles du Registre et que l’adresse électronique comptable sera utilisée pour toute correspondance liée à la facturation.</w:t>
      </w:r>
    </w:p>
    <w:p w14:paraId="6681D442" w14:textId="77777777" w:rsidR="00FD6B7F" w:rsidRPr="00534BDE" w:rsidRDefault="00FD6B7F" w:rsidP="00534BDE">
      <w:pPr>
        <w:pStyle w:val="NoSpacing"/>
        <w:rPr>
          <w:lang w:val="fr-FR"/>
        </w:rPr>
      </w:pPr>
    </w:p>
    <w:p w14:paraId="1DB8C6C3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5. Nous nous engageons à informer sans délai le Registre de toute modification des informations communiquées.</w:t>
      </w:r>
    </w:p>
    <w:p w14:paraId="54ADF810" w14:textId="77777777" w:rsidR="00FD6B7F" w:rsidRPr="00534BDE" w:rsidRDefault="00FD6B7F" w:rsidP="00534BDE">
      <w:pPr>
        <w:pStyle w:val="NoSpacing"/>
        <w:rPr>
          <w:lang w:val="fr-FR"/>
        </w:rPr>
      </w:pPr>
    </w:p>
    <w:p w14:paraId="311253C2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6. Nous reconnaissons que toute information fausse, inexacte ou trompeuse est susceptible d’entraîner la suspension ou la révocation de l’accès au Registre.</w:t>
      </w:r>
    </w:p>
    <w:p w14:paraId="2723FA11" w14:textId="77777777" w:rsidR="00FD6B7F" w:rsidRPr="00534BDE" w:rsidRDefault="00FD6B7F" w:rsidP="00534BDE">
      <w:pPr>
        <w:pStyle w:val="NoSpacing"/>
        <w:rPr>
          <w:lang w:val="fr-FR"/>
        </w:rPr>
      </w:pPr>
    </w:p>
    <w:p w14:paraId="2A3D27AF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 xml:space="preserve">La présente déclaration est établie de bonne foi aux fins de l’enregistrement et de la participation à l’Africa Sovereign Carbon </w:t>
      </w:r>
      <w:proofErr w:type="spellStart"/>
      <w:r w:rsidRPr="00534BDE">
        <w:rPr>
          <w:lang w:val="fr-FR"/>
        </w:rPr>
        <w:t>Registry</w:t>
      </w:r>
      <w:proofErr w:type="spellEnd"/>
      <w:r w:rsidRPr="00534BDE">
        <w:rPr>
          <w:lang w:val="fr-FR"/>
        </w:rPr>
        <w:t>.</w:t>
      </w:r>
    </w:p>
    <w:p w14:paraId="07281F52" w14:textId="77777777" w:rsidR="00FD6B7F" w:rsidRPr="00534BDE" w:rsidRDefault="00FD6B7F" w:rsidP="00534BDE">
      <w:pPr>
        <w:pStyle w:val="NoSpacing"/>
        <w:rPr>
          <w:lang w:val="fr-FR"/>
        </w:rPr>
      </w:pPr>
    </w:p>
    <w:p w14:paraId="29464FDA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Représentant habilité de l’entreprise</w:t>
      </w:r>
    </w:p>
    <w:p w14:paraId="0972277B" w14:textId="77777777" w:rsidR="00FD6B7F" w:rsidRPr="00534BDE" w:rsidRDefault="00FD6B7F" w:rsidP="00534BDE">
      <w:pPr>
        <w:pStyle w:val="NoSpacing"/>
        <w:rPr>
          <w:lang w:val="fr-FR"/>
        </w:rPr>
      </w:pPr>
    </w:p>
    <w:p w14:paraId="7B613F85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Nom et prénom : _______________________________</w:t>
      </w:r>
    </w:p>
    <w:p w14:paraId="5CCEC71A" w14:textId="77777777" w:rsidR="00FD6B7F" w:rsidRPr="00534BDE" w:rsidRDefault="00FD6B7F" w:rsidP="00534BDE">
      <w:pPr>
        <w:pStyle w:val="NoSpacing"/>
        <w:rPr>
          <w:lang w:val="fr-FR"/>
        </w:rPr>
      </w:pPr>
    </w:p>
    <w:p w14:paraId="03B91EF8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Fonction / Titre : __________________________</w:t>
      </w:r>
    </w:p>
    <w:p w14:paraId="6FE5C07F" w14:textId="77777777" w:rsidR="00FD6B7F" w:rsidRPr="00534BDE" w:rsidRDefault="00FD6B7F" w:rsidP="00534BDE">
      <w:pPr>
        <w:pStyle w:val="NoSpacing"/>
        <w:rPr>
          <w:lang w:val="fr-FR"/>
        </w:rPr>
      </w:pPr>
    </w:p>
    <w:p w14:paraId="5C16AF03" w14:textId="77777777" w:rsidR="00FD6B7F" w:rsidRPr="00534BDE" w:rsidRDefault="00000000" w:rsidP="00534BDE">
      <w:pPr>
        <w:pStyle w:val="NoSpacing"/>
        <w:rPr>
          <w:lang w:val="fr-FR"/>
        </w:rPr>
      </w:pPr>
      <w:r w:rsidRPr="00534BDE">
        <w:rPr>
          <w:lang w:val="fr-FR"/>
        </w:rPr>
        <w:t>Nom de l’entreprise : ___________________________</w:t>
      </w:r>
    </w:p>
    <w:p w14:paraId="6D44EF10" w14:textId="77777777" w:rsidR="00FD6B7F" w:rsidRPr="00534BDE" w:rsidRDefault="00FD6B7F" w:rsidP="00534BDE">
      <w:pPr>
        <w:pStyle w:val="NoSpacing"/>
        <w:rPr>
          <w:lang w:val="fr-FR"/>
        </w:rPr>
      </w:pPr>
    </w:p>
    <w:p w14:paraId="08942503" w14:textId="77777777" w:rsidR="00FD6B7F" w:rsidRDefault="00000000" w:rsidP="00534BDE">
      <w:pPr>
        <w:pStyle w:val="NoSpacing"/>
      </w:pPr>
      <w:proofErr w:type="gramStart"/>
      <w:r>
        <w:t>Signature :</w:t>
      </w:r>
      <w:proofErr w:type="gramEnd"/>
      <w:r>
        <w:t xml:space="preserve"> _______________________________</w:t>
      </w:r>
    </w:p>
    <w:p w14:paraId="365CA2A8" w14:textId="77777777" w:rsidR="00FD6B7F" w:rsidRDefault="00FD6B7F" w:rsidP="00534BDE">
      <w:pPr>
        <w:pStyle w:val="NoSpacing"/>
      </w:pPr>
    </w:p>
    <w:p w14:paraId="0B51D28B" w14:textId="464F8CE7" w:rsidR="00FD6B7F" w:rsidRDefault="00000000" w:rsidP="00534BDE">
      <w:pPr>
        <w:pStyle w:val="NoSpacing"/>
      </w:pPr>
      <w:r>
        <w:t xml:space="preserve">Cachet de </w:t>
      </w:r>
      <w:proofErr w:type="gramStart"/>
      <w:r>
        <w:t>l’entreprise :</w:t>
      </w:r>
      <w:proofErr w:type="gramEnd"/>
    </w:p>
    <w:sectPr w:rsidR="00FD6B7F" w:rsidSect="00534BDE">
      <w:pgSz w:w="12240" w:h="15840"/>
      <w:pgMar w:top="530" w:right="1800" w:bottom="1440" w:left="6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012FBB"/>
    <w:multiLevelType w:val="hybridMultilevel"/>
    <w:tmpl w:val="C520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83194">
    <w:abstractNumId w:val="8"/>
  </w:num>
  <w:num w:numId="2" w16cid:durableId="2112160178">
    <w:abstractNumId w:val="6"/>
  </w:num>
  <w:num w:numId="3" w16cid:durableId="793209982">
    <w:abstractNumId w:val="5"/>
  </w:num>
  <w:num w:numId="4" w16cid:durableId="1748458212">
    <w:abstractNumId w:val="4"/>
  </w:num>
  <w:num w:numId="5" w16cid:durableId="886793414">
    <w:abstractNumId w:val="7"/>
  </w:num>
  <w:num w:numId="6" w16cid:durableId="1194462815">
    <w:abstractNumId w:val="3"/>
  </w:num>
  <w:num w:numId="7" w16cid:durableId="2064058332">
    <w:abstractNumId w:val="2"/>
  </w:num>
  <w:num w:numId="8" w16cid:durableId="210045971">
    <w:abstractNumId w:val="1"/>
  </w:num>
  <w:num w:numId="9" w16cid:durableId="1015232532">
    <w:abstractNumId w:val="0"/>
  </w:num>
  <w:num w:numId="10" w16cid:durableId="1886603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4BDE"/>
    <w:rsid w:val="00AA1D8D"/>
    <w:rsid w:val="00B47730"/>
    <w:rsid w:val="00CB0664"/>
    <w:rsid w:val="00FB77C4"/>
    <w:rsid w:val="00FC693F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7BC44"/>
  <w14:defaultImageDpi w14:val="300"/>
  <w15:docId w15:val="{828D4760-5361-BB4D-BF9B-8B60068F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0671c-9367-4f7f-905c-b80f4219f93d">
      <Terms xmlns="http://schemas.microsoft.com/office/infopath/2007/PartnerControls"/>
    </lcf76f155ced4ddcb4097134ff3c332f>
    <TaxCatchAll xmlns="b7f93c00-b8f0-4ce5-a6f5-5d0f050e15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6265BBE5F6488F71E5FE3ECEDB26" ma:contentTypeVersion="12" ma:contentTypeDescription="Create a new document." ma:contentTypeScope="" ma:versionID="4d7a4d53f6f7a6771fd40820518894cc">
  <xsd:schema xmlns:xsd="http://www.w3.org/2001/XMLSchema" xmlns:xs="http://www.w3.org/2001/XMLSchema" xmlns:p="http://schemas.microsoft.com/office/2006/metadata/properties" xmlns:ns2="d700671c-9367-4f7f-905c-b80f4219f93d" xmlns:ns3="b7f93c00-b8f0-4ce5-a6f5-5d0f050e153b" targetNamespace="http://schemas.microsoft.com/office/2006/metadata/properties" ma:root="true" ma:fieldsID="8c0a76350afe909b3ed543592d74815a" ns2:_="" ns3:_="">
    <xsd:import namespace="d700671c-9367-4f7f-905c-b80f4219f93d"/>
    <xsd:import namespace="b7f93c00-b8f0-4ce5-a6f5-5d0f050e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0671c-9367-4f7f-905c-b80f4219f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3ed1ca-3082-4c79-ae23-962e373d7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3c00-b8f0-4ce5-a6f5-5d0f050e1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60e04d-15d9-43ad-8bf3-a26dca997b51}" ma:internalName="TaxCatchAll" ma:showField="CatchAllData" ma:web="b7f93c00-b8f0-4ce5-a6f5-5d0f050e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0C662-6CFB-498D-B269-399D8814916A}">
  <ds:schemaRefs>
    <ds:schemaRef ds:uri="http://schemas.microsoft.com/office/2006/metadata/properties"/>
    <ds:schemaRef ds:uri="http://schemas.microsoft.com/office/infopath/2007/PartnerControls"/>
    <ds:schemaRef ds:uri="d700671c-9367-4f7f-905c-b80f4219f93d"/>
    <ds:schemaRef ds:uri="b7f93c00-b8f0-4ce5-a6f5-5d0f050e153b"/>
  </ds:schemaRefs>
</ds:datastoreItem>
</file>

<file path=customXml/itemProps3.xml><?xml version="1.0" encoding="utf-8"?>
<ds:datastoreItem xmlns:ds="http://schemas.openxmlformats.org/officeDocument/2006/customXml" ds:itemID="{D1DF186F-BC8F-49F9-8E48-9EAA62E9F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C72FC-E909-41B6-BC6A-01454036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0671c-9367-4f7f-905c-b80f4219f93d"/>
    <ds:schemaRef ds:uri="b7f93c00-b8f0-4ce5-a6f5-5d0f050e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1757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Varun Thadhaney</cp:lastModifiedBy>
  <cp:revision>2</cp:revision>
  <dcterms:created xsi:type="dcterms:W3CDTF">2013-12-23T23:15:00Z</dcterms:created>
  <dcterms:modified xsi:type="dcterms:W3CDTF">2026-01-30T06:23:00Z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0x0101004B676265BBE5F6488F71E5FE3ECEDB26</vt:lpwstr>
  </property>
  <property fmtid="{D5CDD505-2E9C-101B-9397-08002B2CF9AE}" pid="3" name="MediaServiceImageTags">
    <vt:lpwstr/>
  </property>
</Properties>
</file>