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9E82" w14:textId="77777777" w:rsidR="00BA018E" w:rsidRDefault="00BA018E" w:rsidP="007B63C3">
      <w:pPr>
        <w:pStyle w:val="NoSpacing"/>
      </w:pPr>
    </w:p>
    <w:p w14:paraId="3D92DCA2" w14:textId="77777777" w:rsidR="00BA018E" w:rsidRDefault="00000000" w:rsidP="007B63C3">
      <w:pPr>
        <w:pStyle w:val="NoSpacing"/>
        <w:jc w:val="center"/>
      </w:pPr>
      <w:r>
        <w:t>[TO BE PRINTED ON COMPANY LETTERHEAD]</w:t>
      </w:r>
    </w:p>
    <w:p w14:paraId="462712E9" w14:textId="77777777" w:rsidR="00BA018E" w:rsidRDefault="00BA018E" w:rsidP="007B63C3">
      <w:pPr>
        <w:pStyle w:val="NoSpacing"/>
      </w:pPr>
    </w:p>
    <w:p w14:paraId="3F0ACFEF" w14:textId="77777777" w:rsidR="007B63C3" w:rsidRDefault="007B63C3" w:rsidP="007B63C3">
      <w:pPr>
        <w:pStyle w:val="NoSpacing"/>
      </w:pPr>
    </w:p>
    <w:p w14:paraId="6CBF85C5" w14:textId="3DE37D58" w:rsidR="00BA018E" w:rsidRDefault="00000000" w:rsidP="007B63C3">
      <w:pPr>
        <w:pStyle w:val="NoSpacing"/>
      </w:pPr>
      <w:r>
        <w:t>Date:</w:t>
      </w:r>
    </w:p>
    <w:p w14:paraId="4916B5E7" w14:textId="3B080639" w:rsidR="00BA018E" w:rsidRDefault="00000000" w:rsidP="007B63C3">
      <w:pPr>
        <w:pStyle w:val="NoSpacing"/>
      </w:pPr>
      <w:r>
        <w:t>To:</w:t>
      </w:r>
      <w:r w:rsidR="007B63C3">
        <w:t xml:space="preserve"> </w:t>
      </w:r>
      <w:r>
        <w:t>Africa Sovereign Carbon Registry (ASCR)</w:t>
      </w:r>
    </w:p>
    <w:p w14:paraId="074D41FA" w14:textId="77777777" w:rsidR="00BA018E" w:rsidRDefault="00BA018E" w:rsidP="007B63C3">
      <w:pPr>
        <w:pStyle w:val="NoSpacing"/>
      </w:pPr>
    </w:p>
    <w:p w14:paraId="39E8CC3E" w14:textId="77777777" w:rsidR="00BA018E" w:rsidRPr="007B63C3" w:rsidRDefault="00000000" w:rsidP="007B63C3">
      <w:pPr>
        <w:pStyle w:val="NoSpacing"/>
        <w:jc w:val="center"/>
        <w:rPr>
          <w:b/>
          <w:bCs/>
        </w:rPr>
      </w:pPr>
      <w:r w:rsidRPr="007B63C3">
        <w:rPr>
          <w:b/>
          <w:bCs/>
        </w:rPr>
        <w:t>Subject: Declaration of Accuracy and Authorization – Client Information Form</w:t>
      </w:r>
    </w:p>
    <w:p w14:paraId="32F037BF" w14:textId="77777777" w:rsidR="00BA018E" w:rsidRDefault="00BA018E" w:rsidP="007B63C3">
      <w:pPr>
        <w:pStyle w:val="NoSpacing"/>
      </w:pPr>
    </w:p>
    <w:p w14:paraId="44977054" w14:textId="77777777" w:rsidR="00BA018E" w:rsidRDefault="00000000" w:rsidP="007B63C3">
      <w:pPr>
        <w:pStyle w:val="NoSpacing"/>
      </w:pPr>
      <w:r>
        <w:t>Dear Sir / Madam,</w:t>
      </w:r>
    </w:p>
    <w:p w14:paraId="00BD2D79" w14:textId="77777777" w:rsidR="00BA018E" w:rsidRDefault="00BA018E" w:rsidP="007B63C3">
      <w:pPr>
        <w:pStyle w:val="NoSpacing"/>
      </w:pPr>
    </w:p>
    <w:p w14:paraId="74861E18" w14:textId="77777777" w:rsidR="00BA018E" w:rsidRDefault="00000000" w:rsidP="007B63C3">
      <w:pPr>
        <w:pStyle w:val="NoSpacing"/>
      </w:pPr>
      <w:r>
        <w:t xml:space="preserve">We, the undersigned, acting on behalf of </w:t>
      </w:r>
      <w:r w:rsidRPr="007B63C3">
        <w:rPr>
          <w:b/>
          <w:bCs/>
        </w:rPr>
        <w:t>[Full Legal Company Name]</w:t>
      </w:r>
      <w:r>
        <w:t>, hereby formally declare and certify that:</w:t>
      </w:r>
    </w:p>
    <w:p w14:paraId="583D8630" w14:textId="77777777" w:rsidR="00BA018E" w:rsidRDefault="00BA018E" w:rsidP="007B63C3">
      <w:pPr>
        <w:pStyle w:val="NoSpacing"/>
      </w:pPr>
    </w:p>
    <w:p w14:paraId="4B51D466" w14:textId="77777777" w:rsidR="00BA018E" w:rsidRDefault="00000000" w:rsidP="007B63C3">
      <w:pPr>
        <w:pStyle w:val="NoSpacing"/>
      </w:pPr>
      <w:r>
        <w:t xml:space="preserve">1. All information provided by our company through the </w:t>
      </w:r>
      <w:r w:rsidRPr="007B63C3">
        <w:rPr>
          <w:b/>
          <w:bCs/>
        </w:rPr>
        <w:t>Africa Sovereign Carbon Registry Client Information Form</w:t>
      </w:r>
      <w:r>
        <w:t xml:space="preserve">, whether submitted electronically or in any accompanying documentation, </w:t>
      </w:r>
      <w:r w:rsidRPr="007B63C3">
        <w:rPr>
          <w:b/>
          <w:bCs/>
        </w:rPr>
        <w:t xml:space="preserve">is true, accurate, complete, and up to date as of the date </w:t>
      </w:r>
      <w:r>
        <w:t>of submission.</w:t>
      </w:r>
    </w:p>
    <w:p w14:paraId="1D4E3BA7" w14:textId="77777777" w:rsidR="00BA018E" w:rsidRDefault="00BA018E" w:rsidP="007B63C3">
      <w:pPr>
        <w:pStyle w:val="NoSpacing"/>
      </w:pPr>
    </w:p>
    <w:p w14:paraId="51C72E47" w14:textId="77777777" w:rsidR="007B63C3" w:rsidRDefault="00000000" w:rsidP="007B63C3">
      <w:pPr>
        <w:pStyle w:val="NoSpacing"/>
      </w:pPr>
      <w:r>
        <w:t>2. The company details provided, including but not limited to:</w:t>
      </w:r>
    </w:p>
    <w:p w14:paraId="5AF3BB63" w14:textId="22487BEE" w:rsidR="00BA018E" w:rsidRDefault="00000000" w:rsidP="007B63C3">
      <w:pPr>
        <w:pStyle w:val="NoSpacing"/>
        <w:numPr>
          <w:ilvl w:val="0"/>
          <w:numId w:val="10"/>
        </w:numPr>
      </w:pPr>
      <w:r>
        <w:t>Legal company name</w:t>
      </w:r>
    </w:p>
    <w:p w14:paraId="71F13BDD" w14:textId="3B512102" w:rsidR="00BA018E" w:rsidRDefault="00000000" w:rsidP="007B63C3">
      <w:pPr>
        <w:pStyle w:val="NoSpacing"/>
        <w:numPr>
          <w:ilvl w:val="0"/>
          <w:numId w:val="10"/>
        </w:numPr>
      </w:pPr>
      <w:r>
        <w:t>Official company email</w:t>
      </w:r>
    </w:p>
    <w:p w14:paraId="4E928818" w14:textId="15FD1CCA" w:rsidR="00BA018E" w:rsidRDefault="00000000" w:rsidP="007B63C3">
      <w:pPr>
        <w:pStyle w:val="NoSpacing"/>
        <w:numPr>
          <w:ilvl w:val="0"/>
          <w:numId w:val="10"/>
        </w:numPr>
      </w:pPr>
      <w:r>
        <w:t>Accounts contact details</w:t>
      </w:r>
    </w:p>
    <w:p w14:paraId="667BCF77" w14:textId="3FF5440B" w:rsidR="00BA018E" w:rsidRDefault="00000000" w:rsidP="007B63C3">
      <w:pPr>
        <w:pStyle w:val="NoSpacing"/>
        <w:numPr>
          <w:ilvl w:val="0"/>
          <w:numId w:val="10"/>
        </w:numPr>
      </w:pPr>
      <w:r>
        <w:t>Industry / sector</w:t>
      </w:r>
    </w:p>
    <w:p w14:paraId="36D304C3" w14:textId="3A8BA4FC" w:rsidR="00BA018E" w:rsidRDefault="00000000" w:rsidP="007B63C3">
      <w:pPr>
        <w:pStyle w:val="NoSpacing"/>
        <w:numPr>
          <w:ilvl w:val="0"/>
          <w:numId w:val="10"/>
        </w:numPr>
      </w:pPr>
      <w:r>
        <w:t>Preferred language</w:t>
      </w:r>
    </w:p>
    <w:p w14:paraId="586A8255" w14:textId="77777777" w:rsidR="00BA018E" w:rsidRDefault="00000000" w:rsidP="007B63C3">
      <w:pPr>
        <w:pStyle w:val="NoSpacing"/>
      </w:pPr>
      <w:r>
        <w:t xml:space="preserve">   are correct and valid.</w:t>
      </w:r>
    </w:p>
    <w:p w14:paraId="0916DA63" w14:textId="77777777" w:rsidR="00BA018E" w:rsidRDefault="00BA018E" w:rsidP="007B63C3">
      <w:pPr>
        <w:pStyle w:val="NoSpacing"/>
      </w:pPr>
    </w:p>
    <w:p w14:paraId="4CC4C3D5" w14:textId="77777777" w:rsidR="00BA018E" w:rsidRDefault="00000000" w:rsidP="007B63C3">
      <w:pPr>
        <w:pStyle w:val="NoSpacing"/>
      </w:pPr>
      <w:r>
        <w:t xml:space="preserve">3. The individuals listed as users in the Client Information Form are </w:t>
      </w:r>
      <w:r w:rsidRPr="007B63C3">
        <w:rPr>
          <w:b/>
          <w:bCs/>
        </w:rPr>
        <w:t xml:space="preserve">duly authorized representatives </w:t>
      </w:r>
      <w:r>
        <w:t>of our company and are explicitly authorized to access the Africa Sovereign Carbon Registry and act on behalf of the company.</w:t>
      </w:r>
    </w:p>
    <w:p w14:paraId="3399A13D" w14:textId="77777777" w:rsidR="00BA018E" w:rsidRDefault="00BA018E" w:rsidP="007B63C3">
      <w:pPr>
        <w:pStyle w:val="NoSpacing"/>
      </w:pPr>
    </w:p>
    <w:p w14:paraId="27CB795A" w14:textId="77777777" w:rsidR="00BA018E" w:rsidRDefault="00000000" w:rsidP="007B63C3">
      <w:pPr>
        <w:pStyle w:val="NoSpacing"/>
      </w:pPr>
      <w:r>
        <w:t xml:space="preserve">4. We acknowledge that the </w:t>
      </w:r>
      <w:r w:rsidRPr="007B63C3">
        <w:rPr>
          <w:b/>
          <w:bCs/>
        </w:rPr>
        <w:t>official company email address</w:t>
      </w:r>
      <w:r>
        <w:t xml:space="preserve"> will be used for all formal communications and the </w:t>
      </w:r>
      <w:r w:rsidRPr="007B63C3">
        <w:rPr>
          <w:b/>
          <w:bCs/>
        </w:rPr>
        <w:t>accounts email address</w:t>
      </w:r>
      <w:r>
        <w:t xml:space="preserve"> for invoicing and financial correspondence.</w:t>
      </w:r>
    </w:p>
    <w:p w14:paraId="43FB4384" w14:textId="77777777" w:rsidR="00BA018E" w:rsidRDefault="00BA018E" w:rsidP="007B63C3">
      <w:pPr>
        <w:pStyle w:val="NoSpacing"/>
      </w:pPr>
    </w:p>
    <w:p w14:paraId="195A0648" w14:textId="77777777" w:rsidR="00BA018E" w:rsidRDefault="00000000" w:rsidP="007B63C3">
      <w:pPr>
        <w:pStyle w:val="NoSpacing"/>
      </w:pPr>
      <w:r>
        <w:t>5. We agree to promptly notify the Registry of any change to the submitted information.</w:t>
      </w:r>
    </w:p>
    <w:p w14:paraId="2DAFBE24" w14:textId="77777777" w:rsidR="00BA018E" w:rsidRDefault="00BA018E" w:rsidP="007B63C3">
      <w:pPr>
        <w:pStyle w:val="NoSpacing"/>
      </w:pPr>
    </w:p>
    <w:p w14:paraId="4A1E3794" w14:textId="77777777" w:rsidR="00BA018E" w:rsidRDefault="00000000" w:rsidP="007B63C3">
      <w:pPr>
        <w:pStyle w:val="NoSpacing"/>
      </w:pPr>
      <w:r>
        <w:t>6. We understand that false or misleading information may result in suspension or revocation of Registry access.</w:t>
      </w:r>
    </w:p>
    <w:p w14:paraId="04471411" w14:textId="77777777" w:rsidR="00BA018E" w:rsidRDefault="00BA018E" w:rsidP="007B63C3">
      <w:pPr>
        <w:pStyle w:val="NoSpacing"/>
      </w:pPr>
    </w:p>
    <w:p w14:paraId="35D987D9" w14:textId="77777777" w:rsidR="00BA018E" w:rsidRDefault="00000000" w:rsidP="007B63C3">
      <w:pPr>
        <w:pStyle w:val="NoSpacing"/>
      </w:pPr>
      <w:r>
        <w:t>This declaration is made in good faith for the purpose of registration and participation in the Africa Sovereign Carbon Registry.</w:t>
      </w:r>
    </w:p>
    <w:p w14:paraId="753D6818" w14:textId="77777777" w:rsidR="00BA018E" w:rsidRDefault="00BA018E" w:rsidP="007B63C3">
      <w:pPr>
        <w:pStyle w:val="NoSpacing"/>
      </w:pPr>
    </w:p>
    <w:p w14:paraId="55332782" w14:textId="77777777" w:rsidR="007B63C3" w:rsidRDefault="007B63C3" w:rsidP="007B63C3">
      <w:pPr>
        <w:pStyle w:val="NoSpacing"/>
      </w:pPr>
    </w:p>
    <w:p w14:paraId="4FCF5FDF" w14:textId="77777777" w:rsidR="00BA018E" w:rsidRDefault="00000000" w:rsidP="007B63C3">
      <w:pPr>
        <w:pStyle w:val="NoSpacing"/>
      </w:pPr>
      <w:r>
        <w:t>Authorized Company Representative</w:t>
      </w:r>
    </w:p>
    <w:p w14:paraId="619DD14A" w14:textId="77777777" w:rsidR="00BA018E" w:rsidRDefault="00BA018E" w:rsidP="007B63C3">
      <w:pPr>
        <w:pStyle w:val="NoSpacing"/>
      </w:pPr>
    </w:p>
    <w:p w14:paraId="7E72F792" w14:textId="77777777" w:rsidR="00BA018E" w:rsidRDefault="00000000" w:rsidP="007B63C3">
      <w:pPr>
        <w:pStyle w:val="NoSpacing"/>
      </w:pPr>
      <w:r>
        <w:t>Full Name: _______________________________</w:t>
      </w:r>
    </w:p>
    <w:p w14:paraId="05E7CC43" w14:textId="77777777" w:rsidR="007B63C3" w:rsidRDefault="007B63C3" w:rsidP="007B63C3">
      <w:pPr>
        <w:pStyle w:val="NoSpacing"/>
      </w:pPr>
    </w:p>
    <w:p w14:paraId="1B908744" w14:textId="267F8A42" w:rsidR="00BA018E" w:rsidRDefault="00000000" w:rsidP="007B63C3">
      <w:pPr>
        <w:pStyle w:val="NoSpacing"/>
      </w:pPr>
      <w:r>
        <w:t>Title / Position: __________________________</w:t>
      </w:r>
    </w:p>
    <w:p w14:paraId="4D459F82" w14:textId="77777777" w:rsidR="007B63C3" w:rsidRDefault="007B63C3" w:rsidP="007B63C3">
      <w:pPr>
        <w:pStyle w:val="NoSpacing"/>
      </w:pPr>
    </w:p>
    <w:p w14:paraId="12A1EC7C" w14:textId="2893E85A" w:rsidR="00BA018E" w:rsidRDefault="00000000" w:rsidP="007B63C3">
      <w:pPr>
        <w:pStyle w:val="NoSpacing"/>
      </w:pPr>
      <w:r>
        <w:t>Company Name: ___________________________</w:t>
      </w:r>
    </w:p>
    <w:p w14:paraId="68FA0E09" w14:textId="77777777" w:rsidR="00BA018E" w:rsidRDefault="00BA018E" w:rsidP="007B63C3">
      <w:pPr>
        <w:pStyle w:val="NoSpacing"/>
      </w:pPr>
    </w:p>
    <w:p w14:paraId="5BF969ED" w14:textId="77777777" w:rsidR="00BA018E" w:rsidRDefault="00000000" w:rsidP="007B63C3">
      <w:pPr>
        <w:pStyle w:val="NoSpacing"/>
      </w:pPr>
      <w:r>
        <w:t>Signature: _______________________________</w:t>
      </w:r>
    </w:p>
    <w:p w14:paraId="0A619034" w14:textId="77777777" w:rsidR="00BA018E" w:rsidRDefault="00BA018E" w:rsidP="007B63C3">
      <w:pPr>
        <w:pStyle w:val="NoSpacing"/>
      </w:pPr>
    </w:p>
    <w:p w14:paraId="5BE5CBF8" w14:textId="77777777" w:rsidR="00BA018E" w:rsidRDefault="00000000" w:rsidP="007B63C3">
      <w:pPr>
        <w:pStyle w:val="NoSpacing"/>
      </w:pPr>
      <w:r>
        <w:t>Company Stamp:</w:t>
      </w:r>
    </w:p>
    <w:p w14:paraId="19CEC1F6" w14:textId="77777777" w:rsidR="00BA018E" w:rsidRDefault="00BA018E" w:rsidP="007B63C3">
      <w:pPr>
        <w:pStyle w:val="NoSpacing"/>
      </w:pPr>
    </w:p>
    <w:sectPr w:rsidR="00BA018E" w:rsidSect="007B63C3">
      <w:pgSz w:w="12240" w:h="15840"/>
      <w:pgMar w:top="488" w:right="659" w:bottom="1440" w:left="6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011020"/>
    <w:multiLevelType w:val="hybridMultilevel"/>
    <w:tmpl w:val="BC50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596676">
    <w:abstractNumId w:val="8"/>
  </w:num>
  <w:num w:numId="2" w16cid:durableId="1158574223">
    <w:abstractNumId w:val="6"/>
  </w:num>
  <w:num w:numId="3" w16cid:durableId="454717844">
    <w:abstractNumId w:val="5"/>
  </w:num>
  <w:num w:numId="4" w16cid:durableId="731269755">
    <w:abstractNumId w:val="4"/>
  </w:num>
  <w:num w:numId="5" w16cid:durableId="471681814">
    <w:abstractNumId w:val="7"/>
  </w:num>
  <w:num w:numId="6" w16cid:durableId="2014987172">
    <w:abstractNumId w:val="3"/>
  </w:num>
  <w:num w:numId="7" w16cid:durableId="703091790">
    <w:abstractNumId w:val="2"/>
  </w:num>
  <w:num w:numId="8" w16cid:durableId="16541932">
    <w:abstractNumId w:val="1"/>
  </w:num>
  <w:num w:numId="9" w16cid:durableId="1852714567">
    <w:abstractNumId w:val="0"/>
  </w:num>
  <w:num w:numId="10" w16cid:durableId="16622741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B63C3"/>
    <w:rsid w:val="00AA1D8D"/>
    <w:rsid w:val="00B47730"/>
    <w:rsid w:val="00BA018E"/>
    <w:rsid w:val="00CB0664"/>
    <w:rsid w:val="00FB77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C4AD06"/>
  <w14:defaultImageDpi w14:val="300"/>
  <w15:docId w15:val="{828D4760-5361-BB4D-BF9B-8B60068F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76265BBE5F6488F71E5FE3ECEDB26" ma:contentTypeVersion="12" ma:contentTypeDescription="Create a new document." ma:contentTypeScope="" ma:versionID="4d7a4d53f6f7a6771fd40820518894cc">
  <xsd:schema xmlns:xsd="http://www.w3.org/2001/XMLSchema" xmlns:xs="http://www.w3.org/2001/XMLSchema" xmlns:p="http://schemas.microsoft.com/office/2006/metadata/properties" xmlns:ns2="d700671c-9367-4f7f-905c-b80f4219f93d" xmlns:ns3="b7f93c00-b8f0-4ce5-a6f5-5d0f050e153b" targetNamespace="http://schemas.microsoft.com/office/2006/metadata/properties" ma:root="true" ma:fieldsID="8c0a76350afe909b3ed543592d74815a" ns2:_="" ns3:_="">
    <xsd:import namespace="d700671c-9367-4f7f-905c-b80f4219f93d"/>
    <xsd:import namespace="b7f93c00-b8f0-4ce5-a6f5-5d0f050e1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0671c-9367-4f7f-905c-b80f4219f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3ed1ca-3082-4c79-ae23-962e373d7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93c00-b8f0-4ce5-a6f5-5d0f050e15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60e04d-15d9-43ad-8bf3-a26dca997b51}" ma:internalName="TaxCatchAll" ma:showField="CatchAllData" ma:web="b7f93c00-b8f0-4ce5-a6f5-5d0f050e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0671c-9367-4f7f-905c-b80f4219f93d">
      <Terms xmlns="http://schemas.microsoft.com/office/infopath/2007/PartnerControls"/>
    </lcf76f155ced4ddcb4097134ff3c332f>
    <TaxCatchAll xmlns="b7f93c00-b8f0-4ce5-a6f5-5d0f050e153b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270730-D417-4378-BA02-F3D2C5EA6A3F}"/>
</file>

<file path=customXml/itemProps3.xml><?xml version="1.0" encoding="utf-8"?>
<ds:datastoreItem xmlns:ds="http://schemas.openxmlformats.org/officeDocument/2006/customXml" ds:itemID="{B5FE3F1E-C146-4F41-98E1-850EBD7EE1E2}"/>
</file>

<file path=customXml/itemProps4.xml><?xml version="1.0" encoding="utf-8"?>
<ds:datastoreItem xmlns:ds="http://schemas.openxmlformats.org/officeDocument/2006/customXml" ds:itemID="{EB8A1246-7FB7-46FF-8F7F-320B627E9F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1478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Varun Thadhaney</cp:lastModifiedBy>
  <cp:revision>2</cp:revision>
  <dcterms:created xsi:type="dcterms:W3CDTF">2013-12-23T23:15:00Z</dcterms:created>
  <dcterms:modified xsi:type="dcterms:W3CDTF">2026-01-29T13:35:00Z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0x0101004B676265BBE5F6488F71E5FE3ECEDB26</vt:lpwstr>
  </property>
</Properties>
</file>